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E8E36" w14:textId="77777777" w:rsidR="00B35262" w:rsidRDefault="00000000">
      <w:r>
        <w:rPr>
          <w:b/>
          <w:sz w:val="24"/>
        </w:rPr>
        <w:t>Heritiana Richard RAZAFINDRAMBOA</w:t>
      </w:r>
    </w:p>
    <w:p w14:paraId="54B25374" w14:textId="77777777" w:rsidR="00B35262" w:rsidRDefault="00000000">
      <w:r>
        <w:rPr>
          <w:sz w:val="24"/>
        </w:rPr>
        <w:t>IIA 103 AI TER D, Nanisana</w:t>
      </w:r>
    </w:p>
    <w:p w14:paraId="58387EED" w14:textId="77777777" w:rsidR="00B35262" w:rsidRDefault="00000000">
      <w:r>
        <w:rPr>
          <w:sz w:val="24"/>
        </w:rPr>
        <w:t>Antananarivo, Madagascar</w:t>
      </w:r>
    </w:p>
    <w:p w14:paraId="0A6A389F" w14:textId="77777777" w:rsidR="00B35262" w:rsidRDefault="00000000">
      <w:r>
        <w:rPr>
          <w:sz w:val="24"/>
        </w:rPr>
        <w:t>Tél. : +261 34 98 098 97</w:t>
      </w:r>
    </w:p>
    <w:p w14:paraId="43AD1E22" w14:textId="4F8AF390" w:rsidR="00B35262" w:rsidRDefault="00000000">
      <w:proofErr w:type="spellStart"/>
      <w:r>
        <w:rPr>
          <w:sz w:val="24"/>
        </w:rPr>
        <w:t>Courriel</w:t>
      </w:r>
      <w:proofErr w:type="spellEnd"/>
      <w:r>
        <w:rPr>
          <w:sz w:val="24"/>
        </w:rPr>
        <w:t xml:space="preserve"> : heritianarichard3@gmail.</w:t>
      </w:r>
      <w:r w:rsidR="00A171B2">
        <w:rPr>
          <w:sz w:val="24"/>
        </w:rPr>
        <w:t>com</w:t>
      </w:r>
    </w:p>
    <w:p w14:paraId="6369E740" w14:textId="77777777" w:rsidR="00B35262" w:rsidRDefault="00000000">
      <w:r>
        <w:br/>
        <w:t>Objet : Candidature au poste d’assembleur</w:t>
      </w:r>
    </w:p>
    <w:p w14:paraId="70D9677A" w14:textId="77777777" w:rsidR="00B35262" w:rsidRDefault="00000000">
      <w:r>
        <w:t>Madame, Monsieur,</w:t>
      </w:r>
    </w:p>
    <w:p w14:paraId="5F639C5E" w14:textId="77777777" w:rsidR="00B35262" w:rsidRDefault="00000000">
      <w:r>
        <w:t>Je vous présente ma candidature pour le poste d’assembleur au sein de votre entreprise. Titulaire d’un diplôme de niveau secondaire et passionné par le travail manuel et technique, je suis motivé à m’investir pleinement dans un environnement structuré, où rigueur, qualité et travail d’équipe sont des priorités.</w:t>
      </w:r>
    </w:p>
    <w:p w14:paraId="0B72B551" w14:textId="77777777" w:rsidR="00B35262" w:rsidRDefault="00000000">
      <w:r>
        <w:t>J’ai acquis une solide expérience pratique dans l’assemblage de pièces en bois, contreplaqué et métal, ainsi que dans l’utilisation d’outils électriques tels que la perceuse, la scie circulaire, la scie sauteuse et le fer à souder. Je suis également capable de suivre des plans, d’appliquer les normes de sécurité et de travailler efficacement sous pression. Ma polyvalence, mon sens de l’organisation et ma capacité à apprendre rapidement sont des atouts que je suis prêt à mettre au service de votre entreprise.</w:t>
      </w:r>
    </w:p>
    <w:p w14:paraId="4AA29EDF" w14:textId="77777777" w:rsidR="00B35262" w:rsidRDefault="00000000">
      <w:r>
        <w:t>Je suis enthousiaste à l’idée de contribuer à la productivité de votre équipe et d’intégrer un milieu professionnel au Canada. Disponible pour une entrevue à distance, je peux également entreprendre les démarches nécessaires à l’immigration ou à l’obtention d’un permis de travail.</w:t>
      </w:r>
    </w:p>
    <w:p w14:paraId="5BB59E90" w14:textId="77777777" w:rsidR="00B35262" w:rsidRDefault="00000000">
      <w:r>
        <w:t>Je vous remercie sincèrement pour l’attention portée à ma candidature. Au plaisir de discuter avec vous de ma future contribution à votre entreprise.</w:t>
      </w:r>
    </w:p>
    <w:p w14:paraId="6190D413" w14:textId="77777777" w:rsidR="00B35262" w:rsidRDefault="00000000">
      <w:r>
        <w:t>Veuillez agréer, Madame, Monsieur, l’expression de mes salutations distinguées.</w:t>
      </w:r>
    </w:p>
    <w:p w14:paraId="0C24CDF9" w14:textId="77777777" w:rsidR="00B35262" w:rsidRDefault="00000000">
      <w:r>
        <w:br/>
        <w:t>Heritiana Richard RAZAFINDRAMBOA</w:t>
      </w:r>
    </w:p>
    <w:sectPr w:rsidR="00B3526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2016303375">
    <w:abstractNumId w:val="8"/>
  </w:num>
  <w:num w:numId="2" w16cid:durableId="1702322389">
    <w:abstractNumId w:val="6"/>
  </w:num>
  <w:num w:numId="3" w16cid:durableId="1650790060">
    <w:abstractNumId w:val="5"/>
  </w:num>
  <w:num w:numId="4" w16cid:durableId="2029022624">
    <w:abstractNumId w:val="4"/>
  </w:num>
  <w:num w:numId="5" w16cid:durableId="994842147">
    <w:abstractNumId w:val="7"/>
  </w:num>
  <w:num w:numId="6" w16cid:durableId="1350982206">
    <w:abstractNumId w:val="3"/>
  </w:num>
  <w:num w:numId="7" w16cid:durableId="77486335">
    <w:abstractNumId w:val="2"/>
  </w:num>
  <w:num w:numId="8" w16cid:durableId="1910725883">
    <w:abstractNumId w:val="1"/>
  </w:num>
  <w:num w:numId="9" w16cid:durableId="175794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171B2"/>
    <w:rsid w:val="00AA1D8D"/>
    <w:rsid w:val="00B35262"/>
    <w:rsid w:val="00B47730"/>
    <w:rsid w:val="00CB0664"/>
    <w:rsid w:val="00F6137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B9E13"/>
  <w14:defaultImageDpi w14:val="300"/>
  <w15:docId w15:val="{45756526-9A14-E24D-8AB8-B6FFC8C2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Heritiana richard Razafindramboa</cp:lastModifiedBy>
  <cp:revision>2</cp:revision>
  <dcterms:created xsi:type="dcterms:W3CDTF">2013-12-23T23:15:00Z</dcterms:created>
  <dcterms:modified xsi:type="dcterms:W3CDTF">2025-06-21T06:21:00Z</dcterms:modified>
  <cp:category/>
</cp:coreProperties>
</file>