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CV – Yao Flora Ashanty</w:t>
      </w:r>
    </w:p>
    <w:p>
      <w:r>
        <w:t>📍 Adresse : Abidjan, Côte d’Ivoire</w:t>
      </w:r>
    </w:p>
    <w:p>
      <w:r>
        <w:t>📧 Email : floraashantyyao@gmail.com</w:t>
      </w:r>
    </w:p>
    <w:p>
      <w:r>
        <w:t>📞 Téléphone : +225 0710013429</w:t>
      </w:r>
    </w:p>
    <w:p>
      <w:r>
        <w:t>📅 Date de naissance : 23 novembre 2002</w:t>
      </w:r>
    </w:p>
    <w:p>
      <w:r>
        <w:t>📘 Passeport : Oui (valide)</w:t>
      </w:r>
    </w:p>
    <w:p>
      <w:r>
        <w:t>🌐 Langues : Français – courant | Anglais – débutant</w:t>
      </w:r>
    </w:p>
    <w:p>
      <w:pPr>
        <w:jc w:val="left"/>
      </w:pPr>
      <w:r>
        <w:rPr>
          <w:b/>
          <w:sz w:val="24"/>
        </w:rPr>
        <w:br/>
        <w:t>🎓 Formation</w:t>
      </w:r>
    </w:p>
    <w:p>
      <w:r>
        <w:t>Baccalauréat série A2</w:t>
        <w:br/>
        <w:t>Collège privé Mufas, Sassandra – Côte d’Ivoire</w:t>
        <w:br/>
        <w:t>2023</w:t>
      </w:r>
    </w:p>
    <w:p>
      <w:pPr>
        <w:jc w:val="left"/>
      </w:pPr>
      <w:r>
        <w:rPr>
          <w:b/>
          <w:sz w:val="24"/>
        </w:rPr>
        <w:br/>
        <w:t>💼 Expériences professionnelles</w:t>
      </w:r>
    </w:p>
    <w:p>
      <w:r>
        <w:t>Aide familiale &amp; cuisine (vacances scolaires)</w:t>
        <w:br/>
        <w:t>– Vente de nourriture, cuisine traditionnelle, service et gestion de clients.</w:t>
      </w:r>
    </w:p>
    <w:p>
      <w:r>
        <w:t>Nettoyage de maison (individuel)</w:t>
        <w:br/>
        <w:t>– Lavage, essuyage, entretien des espaces domestiques.</w:t>
      </w:r>
    </w:p>
    <w:p>
      <w:r>
        <w:t>Hôtesse d'accueil (événement ponctuel)</w:t>
        <w:br/>
        <w:t>– Accueil des invités, orientation, présentation d’informations.</w:t>
      </w:r>
    </w:p>
    <w:p>
      <w:r>
        <w:t>Vente en ligne (indépendante)</w:t>
        <w:br/>
        <w:t>– Gestion des commandes, communication client, livraisons.</w:t>
      </w:r>
    </w:p>
    <w:p>
      <w:r>
        <w:t>Tresse (informel)</w:t>
        <w:br/>
        <w:t>– Réalisation de coiffures simples (tresses, soins capillaires).</w:t>
      </w:r>
    </w:p>
    <w:p>
      <w:pPr>
        <w:jc w:val="left"/>
      </w:pPr>
      <w:r>
        <w:rPr>
          <w:b/>
          <w:sz w:val="24"/>
        </w:rPr>
        <w:br/>
        <w:t>🧠 Compétences</w:t>
      </w:r>
    </w:p>
    <w:p>
      <w:r>
        <w:t>• Cuisine (traditionnelle et service de base)</w:t>
      </w:r>
    </w:p>
    <w:p>
      <w:r>
        <w:t>• Entretien ménager (bureaux, maisons)</w:t>
      </w:r>
    </w:p>
    <w:p>
      <w:r>
        <w:t>• Polyvalence (serveuse, aide cuisine, caissière, rangement)</w:t>
      </w:r>
    </w:p>
    <w:p>
      <w:r>
        <w:t>• Sens du contact et respect des consignes</w:t>
      </w:r>
    </w:p>
    <w:p>
      <w:r>
        <w:t>• Capacité à apprendre rapidement et s’adapter</w:t>
      </w:r>
    </w:p>
    <w:p>
      <w:pPr>
        <w:jc w:val="left"/>
      </w:pPr>
      <w:r>
        <w:rPr>
          <w:b/>
          <w:sz w:val="24"/>
        </w:rPr>
        <w:br/>
        <w:t>💡 Qualités personnelles</w:t>
      </w:r>
    </w:p>
    <w:p>
      <w:r>
        <w:t>• Motivée et travailleuse</w:t>
      </w:r>
    </w:p>
    <w:p>
      <w:r>
        <w:t>• Ponctuelle et organisée</w:t>
      </w:r>
    </w:p>
    <w:p>
      <w:r>
        <w:t>• Respectueuse, polie, propre</w:t>
      </w:r>
    </w:p>
    <w:p>
      <w:r>
        <w:t>• Capacité d’écoute et de concentration</w:t>
      </w:r>
    </w:p>
    <w:p>
      <w:pPr>
        <w:jc w:val="left"/>
      </w:pPr>
      <w:r>
        <w:rPr>
          <w:b/>
          <w:sz w:val="24"/>
        </w:rPr>
        <w:br/>
        <w:t>📌 Objectif professionnel</w:t>
      </w:r>
    </w:p>
    <w:p>
      <w:r>
        <w:t>Travailler à l’étranger dans un cadre légal et organisé, afin de financer mes études en administration des affaires et m’installer durablement dans le pays.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