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Examen Final - Introduction au développement Web (420-DW1-AS)</w:t>
      </w:r>
    </w:p>
    <w:p>
      <w:r>
        <w:t>Durée : 2h30</w:t>
        <w:br/>
        <w:t>Matériel permis : ordinateur avec XAMPP et WordPress installés localement.</w:t>
        <w:br/>
        <w:t>Pondération : 40% de la note finale</w:t>
      </w:r>
    </w:p>
    <w:p>
      <w:pPr>
        <w:pStyle w:val="Heading1"/>
      </w:pPr>
      <w:r>
        <w:t>PARTIE 1 – Questions théoriques (10 questions, 20 points)</w:t>
      </w:r>
    </w:p>
    <w:p>
      <w:r>
        <w:t>Objectif : Évaluer la compréhension des notions fondamentales, la capacité d’analyse, la logique, et la réflexion critique.</w:t>
      </w:r>
    </w:p>
    <w:p>
      <w:pPr>
        <w:pStyle w:val="ListNumber"/>
      </w:pPr>
      <w:r>
        <w:t>1. Expliquez la différence entre WordPress.com et WordPress.org. Dans quel cas utiliseriez-vous l’un plutôt que l’autre? Justifiez. (2 points)</w:t>
      </w:r>
    </w:p>
    <w:p>
      <w:pPr>
        <w:pStyle w:val="ListNumber"/>
      </w:pPr>
      <w:r>
        <w:t>2. Vous recevez un mandat pour créer un site de présentation pour un client local. Quelles sont les étapes à suivre depuis l’analyse du besoin jusqu’au déploiement du site en ligne? (2 points)</w:t>
      </w:r>
    </w:p>
    <w:p>
      <w:pPr>
        <w:pStyle w:val="ListNumber"/>
      </w:pPr>
      <w:r>
        <w:t>3. Décrivez l’anatomie d’une requête HTTP et donnez un exemple concret d’un échange entre client et serveur lors du chargement d'une page WordPress. (2 points)</w:t>
      </w:r>
    </w:p>
    <w:p>
      <w:pPr>
        <w:pStyle w:val="ListNumber"/>
      </w:pPr>
      <w:r>
        <w:t>4. Pourquoi est-il important d’avoir un nom de domaine personnalisé et un hébergement fiable pour un projet web professionnel? (1 point)</w:t>
      </w:r>
    </w:p>
    <w:p>
      <w:pPr>
        <w:pStyle w:val="ListNumber"/>
      </w:pPr>
      <w:r>
        <w:t>5. Un client vous dit : « J’ai installé 20 plugins WordPress pour ajouter toutes les fonctionnalités que je veux ». Que lui répondez-vous, et pourquoi? (1 point)</w:t>
      </w:r>
    </w:p>
    <w:p>
      <w:pPr>
        <w:pStyle w:val="ListNumber"/>
      </w:pPr>
      <w:r>
        <w:t>6. Quelle est la différence entre une page et un article dans WordPress? Donnez un cas d’utilisation pour chacun. (1 point)</w:t>
      </w:r>
    </w:p>
    <w:p>
      <w:pPr>
        <w:pStyle w:val="ListNumber"/>
      </w:pPr>
      <w:r>
        <w:t>7. En quoi les balises HTML et les styles CSS sont encore importants à connaître même lorsqu’on utilise WordPress? (2 points)</w:t>
      </w:r>
    </w:p>
    <w:p>
      <w:pPr>
        <w:pStyle w:val="ListNumber"/>
      </w:pPr>
      <w:r>
        <w:t>8. Expliquez la procédure de sauvegarde manuelle d’un site WordPress (fichiers + base de données). Pourquoi est-ce essentiel avant toute mise à jour? (2 points)</w:t>
      </w:r>
    </w:p>
    <w:p>
      <w:pPr>
        <w:pStyle w:val="ListNumber"/>
      </w:pPr>
      <w:r>
        <w:t>9. Dans un projet réel, quelles seraient les conséquences d’une mauvaise configuration des permaliens? (1 point)</w:t>
      </w:r>
    </w:p>
    <w:p>
      <w:pPr>
        <w:pStyle w:val="ListNumber"/>
      </w:pPr>
      <w:r>
        <w:t>10. Que signifie le code HTTP 404? Donnez deux façons de le corriger dans un site WordPress. (1 point)</w:t>
      </w:r>
    </w:p>
    <w:p>
      <w:pPr>
        <w:pStyle w:val="Heading1"/>
      </w:pPr>
      <w:r>
        <w:t>PARTIE 2 – Mise en situation pratique (20 points)</w:t>
      </w:r>
    </w:p>
    <w:p>
      <w:r>
        <w:t>Objectif : Évaluer les compétences techniques pratiques en contexte réel.</w:t>
      </w:r>
    </w:p>
    <w:p>
      <w:r>
        <w:br/>
        <w:t>Mise en contexte :</w:t>
        <w:br/>
        <w:br/>
        <w:t>Votre client, une association fictive nommée Nature et Harmonie, vous confie la création d’un site web vitrine simple. Vous devez utiliser votre environnement local (XAMPP + WordPress). Il vous demande de respecter les conditions suivantes.</w:t>
        <w:br/>
      </w:r>
    </w:p>
    <w:p>
      <w:pPr>
        <w:pStyle w:val="Heading2"/>
      </w:pPr>
      <w:r>
        <w:t>Instructions à suivre dans votre environnement local :</w:t>
      </w:r>
    </w:p>
    <w:p>
      <w:r>
        <w:t>1. Préparation de l’environnement (4 points)</w:t>
        <w:br/>
        <w:t>- Supprimez tous les plugins installés par défaut.</w:t>
        <w:br/>
        <w:t>- Changez le thème pour Hestia (par Themeisle).</w:t>
        <w:br/>
        <w:t>- Installez les plugins recommandés par le thème.</w:t>
        <w:br/>
        <w:t>- Fournissez une capture d’écran du tableau de bord avec le thème actif et plugins installés.</w:t>
      </w:r>
    </w:p>
    <w:p>
      <w:r>
        <w:t>2. Contenu du site (10 points)</w:t>
        <w:br/>
        <w:t>- Créez une page d’accueil, une page À propos, une page Services, un article de blog, et un menu principal.</w:t>
        <w:br/>
        <w:t>- Ajoutez une image en bannière sur la page d’accueil.</w:t>
      </w:r>
    </w:p>
    <w:p>
      <w:r>
        <w:t>3. Personnalisation de base (4 points)</w:t>
        <w:br/>
        <w:t>- Couleurs écolo, logo fictif, suppression des widgets inutiles, permaliens configurés.</w:t>
      </w:r>
    </w:p>
    <w:p>
      <w:r>
        <w:t>4. Sauvegarde (2 points)</w:t>
        <w:br/>
        <w:t>- Effectuez une sauvegarde manuelle (base de données et fichiers).</w:t>
        <w:br/>
        <w:t>- Fournissez un fichier .ZIP contenant le dossier du site et la base exportée.</w:t>
      </w:r>
    </w:p>
    <w:p>
      <w:pPr>
        <w:pStyle w:val="Heading2"/>
      </w:pPr>
      <w:r>
        <w:t>Remise :</w:t>
      </w:r>
    </w:p>
    <w:p>
      <w:r>
        <w:t>Renvoyez un fichier .ZIP nommé : ExamenFinal_420DW1AS_PrenomNom.zip contenant :</w:t>
        <w:br/>
        <w:t>- Une capture d’écran du tableau de bord.</w:t>
        <w:br/>
        <w:t>- Le dossier du site WordPress compressé.</w:t>
        <w:br/>
        <w:t>- Le fichier .sql exporté de la base de données.</w:t>
      </w:r>
    </w:p>
    <w:p>
      <w:pPr>
        <w:pStyle w:val="Heading1"/>
      </w:pPr>
      <w:r>
        <w:t>Grilles d’évaluation</w:t>
      </w:r>
    </w:p>
    <w:p>
      <w:r>
        <w:t>Les grilles d’évaluation pour chaque question sont disponibles à la suite du document.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